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 Marley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Buffalo Soldier    </w:t>
      </w:r>
      <w:r>
        <w:t xml:space="preserve">   Bunny    </w:t>
      </w:r>
      <w:r>
        <w:t xml:space="preserve">   Exodus    </w:t>
      </w:r>
      <w:r>
        <w:t xml:space="preserve">   Get Up Stand Up    </w:t>
      </w:r>
      <w:r>
        <w:t xml:space="preserve">   Jamaica    </w:t>
      </w:r>
      <w:r>
        <w:t xml:space="preserve">   percussion    </w:t>
      </w:r>
      <w:r>
        <w:t xml:space="preserve">   Rastafarianism    </w:t>
      </w:r>
      <w:r>
        <w:t xml:space="preserve">   Redemption Song    </w:t>
      </w:r>
      <w:r>
        <w:t xml:space="preserve">   reggae    </w:t>
      </w:r>
      <w:r>
        <w:t xml:space="preserve">   Satisfy My Soul    </w:t>
      </w:r>
      <w:r>
        <w:t xml:space="preserve">   Soul Rebel    </w:t>
      </w:r>
      <w:r>
        <w:t xml:space="preserve">   ThirdWorld    </w:t>
      </w:r>
      <w:r>
        <w:t xml:space="preserve">   Three Little Birds    </w:t>
      </w:r>
      <w:r>
        <w:t xml:space="preserve">   Trenchtown    </w:t>
      </w:r>
      <w:r>
        <w:t xml:space="preserve">   Waiting in Vain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Marley</dc:title>
  <dcterms:created xsi:type="dcterms:W3CDTF">2021-10-11T02:23:37Z</dcterms:created>
  <dcterms:modified xsi:type="dcterms:W3CDTF">2021-10-11T02:23:37Z</dcterms:modified>
</cp:coreProperties>
</file>