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Bob Marley    8th Grade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Bob Marley's first band was called the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Bob Marley and his band ere from________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Bob Marley is known as the King of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1962 Marley made his first recording for local producer___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Marley adhered to the religion of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Eric Clapton sang this Bob Marley song______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Wailer's 1973 album is entitled________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Reggae comes from the Jamaican slang term for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1984, Marley's all-time best selling reggae album is entitled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Marley's faith had a huge effect on his world view and his 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Bob Marley    8th Grade</dc:title>
  <dcterms:created xsi:type="dcterms:W3CDTF">2021-10-11T02:22:45Z</dcterms:created>
  <dcterms:modified xsi:type="dcterms:W3CDTF">2021-10-11T02:22:45Z</dcterms:modified>
</cp:coreProperties>
</file>