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Marley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WORLD PEACE    </w:t>
      </w:r>
      <w:r>
        <w:t xml:space="preserve">   ROLLING STONE    </w:t>
      </w:r>
      <w:r>
        <w:t xml:space="preserve">   EXODUS    </w:t>
      </w:r>
      <w:r>
        <w:t xml:space="preserve">   GREATEST ARTIST    </w:t>
      </w:r>
      <w:r>
        <w:t xml:space="preserve">   ONE WORLD    </w:t>
      </w:r>
      <w:r>
        <w:t xml:space="preserve">   GRAMMY AWARD    </w:t>
      </w:r>
      <w:r>
        <w:t xml:space="preserve">   HALL OF FAME    </w:t>
      </w:r>
      <w:r>
        <w:t xml:space="preserve">   PEACE MEDAL    </w:t>
      </w:r>
      <w:r>
        <w:t xml:space="preserve">   REGGAE    </w:t>
      </w:r>
      <w:r>
        <w:t xml:space="preserve">   MUSICAL ARTIST    </w:t>
      </w:r>
      <w:r>
        <w:t xml:space="preserve">   ONE LOVE    </w:t>
      </w:r>
      <w:r>
        <w:t xml:space="preserve">   JAMAICA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Marley</dc:title>
  <dcterms:created xsi:type="dcterms:W3CDTF">2021-10-11T02:23:04Z</dcterms:created>
  <dcterms:modified xsi:type="dcterms:W3CDTF">2021-10-11T02:23:04Z</dcterms:modified>
</cp:coreProperties>
</file>