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Bob Marley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after or ... for your younger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when you're around someone you love or someone who is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a Jamaican singer-songwriter known for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all do everyday, we don't die we...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Bob wants us to be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accept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shows deep affection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name of a Jamaican singer-song writer known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"... is more important than silver and gold" (song quote)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your blood(line); you support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thing everyone needs;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Someone's importance; humbleness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believe and have...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can do this! I... in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Bob wants for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someone feels when they are not 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group works as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don't give up you feel...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Bob Marley wants us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thing to do; opposite of immoral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 </dc:title>
  <dcterms:created xsi:type="dcterms:W3CDTF">2021-10-11T02:23:14Z</dcterms:created>
  <dcterms:modified xsi:type="dcterms:W3CDTF">2021-10-11T02:23:14Z</dcterms:modified>
</cp:coreProperties>
</file>