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The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Zebra    </w:t>
      </w:r>
      <w:r>
        <w:t xml:space="preserve">   Dog    </w:t>
      </w:r>
      <w:r>
        <w:t xml:space="preserve">   God    </w:t>
      </w:r>
      <w:r>
        <w:t xml:space="preserve">   Ghost    </w:t>
      </w:r>
      <w:r>
        <w:t xml:space="preserve">   Oliver    </w:t>
      </w:r>
      <w:r>
        <w:t xml:space="preserve">   Cuzin    </w:t>
      </w:r>
      <w:r>
        <w:t xml:space="preserve">   Abbie    </w:t>
      </w:r>
      <w:r>
        <w:t xml:space="preserve">   Road kill    </w:t>
      </w:r>
      <w:r>
        <w:t xml:space="preserve">   Pokemon    </w:t>
      </w:r>
      <w:r>
        <w:t xml:space="preserve">   Absol    </w:t>
      </w:r>
      <w:r>
        <w:t xml:space="preserve">   Phoenix    </w:t>
      </w:r>
      <w:r>
        <w:t xml:space="preserve">   Houseworth    </w:t>
      </w:r>
      <w:r>
        <w:t xml:space="preserve">   Gavin    </w:t>
      </w:r>
      <w:r>
        <w:t xml:space="preserve">   Keivn Hart    </w:t>
      </w:r>
      <w:r>
        <w:t xml:space="preserve">   Everhart    </w:t>
      </w:r>
      <w:r>
        <w:t xml:space="preserve">   Ed Edd Eddy    </w:t>
      </w:r>
      <w:r>
        <w:t xml:space="preserve">   Kyrah    </w:t>
      </w:r>
      <w:r>
        <w:t xml:space="preserve">   Filter    </w:t>
      </w:r>
      <w:r>
        <w:t xml:space="preserve">   Floof    </w:t>
      </w:r>
      <w:r>
        <w:t xml:space="preserve">   Kendra    </w:t>
      </w:r>
      <w:r>
        <w:t xml:space="preserve">   Kayla    </w:t>
      </w:r>
      <w:r>
        <w:t xml:space="preserve">   Zach    </w:t>
      </w:r>
      <w:r>
        <w:t xml:space="preserve">   Apple    </w:t>
      </w:r>
      <w:r>
        <w:t xml:space="preserve">   Aunt    </w:t>
      </w:r>
      <w:r>
        <w:t xml:space="preserve">   Daddy    </w:t>
      </w:r>
      <w:r>
        <w:t xml:space="preserve">   Grandma    </w:t>
      </w:r>
      <w:r>
        <w:t xml:space="preserve">   Grandpa    </w:t>
      </w:r>
      <w:r>
        <w:t xml:space="preserve">   Ian    </w:t>
      </w:r>
      <w:r>
        <w:t xml:space="preserve">   Max    </w:t>
      </w:r>
      <w:r>
        <w:t xml:space="preserve">   Mommy    </w:t>
      </w:r>
      <w:r>
        <w:t xml:space="preserve">   Nana    </w:t>
      </w:r>
      <w:r>
        <w:t xml:space="preserve">   Papaw    </w:t>
      </w:r>
      <w:r>
        <w:t xml:space="preserve">   Pineapple    </w:t>
      </w:r>
      <w:r>
        <w:t xml:space="preserve">   Pizza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The Builder</dc:title>
  <dcterms:created xsi:type="dcterms:W3CDTF">2021-10-11T02:23:42Z</dcterms:created>
  <dcterms:modified xsi:type="dcterms:W3CDTF">2021-10-11T02:23:42Z</dcterms:modified>
</cp:coreProperties>
</file>