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Bobbsey Twins at Meadow Brook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PIcnic    </w:t>
      </w:r>
      <w:r>
        <w:t xml:space="preserve">   Summer    </w:t>
      </w:r>
      <w:r>
        <w:t xml:space="preserve">   Swimming    </w:t>
      </w:r>
      <w:r>
        <w:t xml:space="preserve">   Cousins    </w:t>
      </w:r>
      <w:r>
        <w:t xml:space="preserve">   Trip    </w:t>
      </w:r>
      <w:r>
        <w:t xml:space="preserve">   Rumor    </w:t>
      </w:r>
      <w:r>
        <w:t xml:space="preserve">   Escape    </w:t>
      </w:r>
      <w:r>
        <w:t xml:space="preserve">   Animals    </w:t>
      </w:r>
      <w:r>
        <w:t xml:space="preserve">   Circus    </w:t>
      </w:r>
      <w:r>
        <w:t xml:space="preserve">   Frank    </w:t>
      </w:r>
      <w:r>
        <w:t xml:space="preserve">   Snap    </w:t>
      </w:r>
      <w:r>
        <w:t xml:space="preserve">   Snoop     </w:t>
      </w:r>
      <w:r>
        <w:t xml:space="preserve">   Freddie    </w:t>
      </w:r>
      <w:r>
        <w:t xml:space="preserve">   Flossie    </w:t>
      </w:r>
      <w:r>
        <w:t xml:space="preserve">   Nan    </w:t>
      </w:r>
      <w:r>
        <w:t xml:space="preserve">   Bert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Bobbsey Twins at Meadow Brook</dc:title>
  <dcterms:created xsi:type="dcterms:W3CDTF">2021-10-11T02:22:33Z</dcterms:created>
  <dcterms:modified xsi:type="dcterms:W3CDTF">2021-10-11T02:22:33Z</dcterms:modified>
</cp:coreProperties>
</file>