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Bobby Sands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IRA    </w:t>
      </w:r>
      <w:r>
        <w:t xml:space="preserve">   Unionist    </w:t>
      </w:r>
      <w:r>
        <w:t xml:space="preserve">   Nationalist    </w:t>
      </w:r>
      <w:r>
        <w:t xml:space="preserve">   Bobby Sands    </w:t>
      </w:r>
      <w:r>
        <w:t xml:space="preserve">   The Troubles    </w:t>
      </w:r>
      <w:r>
        <w:t xml:space="preserve">   Political Prisoner    </w:t>
      </w:r>
      <w:r>
        <w:t xml:space="preserve">   Protest    </w:t>
      </w:r>
      <w:r>
        <w:t xml:space="preserve">   Hunger strike    </w:t>
      </w:r>
      <w:r>
        <w:t xml:space="preserve">   The Maze    </w:t>
      </w:r>
      <w:r>
        <w:t xml:space="preserve">   Good Friday Agreement    </w:t>
      </w:r>
      <w:r>
        <w:t xml:space="preserve">   Margaret Thatcher    </w:t>
      </w:r>
      <w:r>
        <w:t xml:space="preserve">   Northern Ireland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Bobby Sands</dc:title>
  <dcterms:created xsi:type="dcterms:W3CDTF">2021-10-11T02:23:21Z</dcterms:created>
  <dcterms:modified xsi:type="dcterms:W3CDTF">2021-10-11T02:23:21Z</dcterms:modified>
</cp:coreProperties>
</file>