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Bobby Vs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Bobby    </w:t>
      </w:r>
      <w:r>
        <w:t xml:space="preserve">   Field Trip    </w:t>
      </w:r>
      <w:r>
        <w:t xml:space="preserve">   Gold Fish    </w:t>
      </w:r>
      <w:r>
        <w:t xml:space="preserve">   Holly    </w:t>
      </w:r>
      <w:r>
        <w:t xml:space="preserve">   Jane    </w:t>
      </w:r>
      <w:r>
        <w:t xml:space="preserve">   Kolfoff Tree    </w:t>
      </w:r>
      <w:r>
        <w:t xml:space="preserve">   Rover    </w:t>
      </w:r>
      <w:r>
        <w:t xml:space="preserve">   Soccer Ball    </w:t>
      </w:r>
      <w:r>
        <w:t xml:space="preserve">   St James    </w:t>
      </w:r>
      <w:r>
        <w:t xml:space="preserve">   Static Cling    </w:t>
      </w:r>
      <w:r>
        <w:t xml:space="preserve">   Student Council    </w:t>
      </w:r>
      <w:r>
        <w:t xml:space="preserve">   The Freezer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Bobby Vs Girls</dc:title>
  <dcterms:created xsi:type="dcterms:W3CDTF">2021-10-11T02:23:47Z</dcterms:created>
  <dcterms:modified xsi:type="dcterms:W3CDTF">2021-10-11T02:23:47Z</dcterms:modified>
</cp:coreProperties>
</file>