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Bobby joe long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women was Longs first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long is held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Longs wife and baby momma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Longs legal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long did to all of his victims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Longs sentence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 was caught in this neighborhood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was held for over 26 hours , then let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evidence was found on most victims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 found his victims on this street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Bobby joe long</dc:title>
  <dcterms:created xsi:type="dcterms:W3CDTF">2021-10-11T02:23:42Z</dcterms:created>
  <dcterms:modified xsi:type="dcterms:W3CDTF">2021-10-11T02:23:42Z</dcterms:modified>
</cp:coreProperties>
</file>