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Bobcat Boot Camp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Bobcat    </w:t>
      </w:r>
      <w:r>
        <w:t xml:space="preserve">   Brave    </w:t>
      </w:r>
      <w:r>
        <w:t xml:space="preserve">   Cheerful    </w:t>
      </w:r>
      <w:r>
        <w:t xml:space="preserve">   Clean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Kind    </w:t>
      </w:r>
      <w:r>
        <w:t xml:space="preserve">   Loyal    </w:t>
      </w:r>
      <w:r>
        <w:t xml:space="preserve">   Motto    </w:t>
      </w:r>
      <w:r>
        <w:t xml:space="preserve">   Oath    </w:t>
      </w:r>
      <w:r>
        <w:t xml:space="preserve">   Obedient    </w:t>
      </w:r>
      <w:r>
        <w:t xml:space="preserve">   Reverent    </w:t>
      </w:r>
      <w:r>
        <w:t xml:space="preserve">   Salute    </w:t>
      </w:r>
      <w:r>
        <w:t xml:space="preserve">   Scouts    </w:t>
      </w:r>
      <w:r>
        <w:t xml:space="preserve">   Thrifty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Bobcat Boot Camp Word Search</dc:title>
  <dcterms:created xsi:type="dcterms:W3CDTF">2021-10-11T02:24:19Z</dcterms:created>
  <dcterms:modified xsi:type="dcterms:W3CDTF">2021-10-11T02:24:19Z</dcterms:modified>
</cp:coreProperties>
</file>