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 Your Best    </w:t>
      </w:r>
      <w:r>
        <w:t xml:space="preserve">   Morally straight    </w:t>
      </w:r>
      <w:r>
        <w:t xml:space="preserve">   Mentally awake    </w:t>
      </w:r>
      <w:r>
        <w:t xml:space="preserve">   Physically strong    </w:t>
      </w:r>
      <w:r>
        <w:t xml:space="preserve">   Help other people    </w:t>
      </w:r>
      <w:r>
        <w:t xml:space="preserve">   Obey the Scout Law    </w:t>
      </w:r>
      <w:r>
        <w:t xml:space="preserve">   Duty to country    </w:t>
      </w:r>
      <w:r>
        <w:t xml:space="preserve">   Duty to to God    </w:t>
      </w:r>
      <w:r>
        <w:t xml:space="preserve">   I will do my best    </w:t>
      </w:r>
      <w:r>
        <w:t xml:space="preserve">   On my honor    </w:t>
      </w:r>
      <w:r>
        <w:t xml:space="preserve">   Scout Oath    </w:t>
      </w:r>
      <w:r>
        <w:t xml:space="preserve">   Scout Law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</dc:title>
  <dcterms:created xsi:type="dcterms:W3CDTF">2021-10-11T02:23:31Z</dcterms:created>
  <dcterms:modified xsi:type="dcterms:W3CDTF">2021-10-11T02:23:31Z</dcterms:modified>
</cp:coreProperties>
</file>