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Bocabulary for capter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similar and differences among structures of living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Ocurrs when the last individual organism of a species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body parts of organisms that are similar in structure and position but different 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slight difference in a inhereted traits of individuals members of a specie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fossil copy of as organisms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studies plants and animals bbyoserving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persued evidence of the activity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over time in population of related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adptation that enables a species to bled in whit its enviorment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that devide Earth history into different time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parts that perform a similar function but different in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breeding of organisms for ddesired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parts that have lost their original function trough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all the fossils ever discovered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reseamble of one species to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inhereted trait that increasses on organisms chance of surviving and reproducing in its enviorment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progress by which populations of organisms whith variations that helpnthem surrvive in their inviorment lives longer,competes better,and reproduce more than those that do not have the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impression of an organism in a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Bocabulary for capter 11</dc:title>
  <dcterms:created xsi:type="dcterms:W3CDTF">2021-10-11T02:23:44Z</dcterms:created>
  <dcterms:modified xsi:type="dcterms:W3CDTF">2021-10-11T02:23:44Z</dcterms:modified>
</cp:coreProperties>
</file>