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Bocce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ball called if it crosses the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you use to communicate with the other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match called in bocce?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must you throw the 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do you start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matches in a typical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determines who will throw and in what order fir each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smaller ball the hits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can a time out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fir making sure team point are correct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do you need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balls is it played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Bocce</dc:title>
  <dcterms:created xsi:type="dcterms:W3CDTF">2021-10-11T02:23:05Z</dcterms:created>
  <dcterms:modified xsi:type="dcterms:W3CDTF">2021-10-11T02:23:05Z</dcterms:modified>
</cp:coreProperties>
</file>