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Bocce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name for bocce-like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pallino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British king who banned bocce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to be the country of origin for bocce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artist who painted Il Gioco Delle Bocce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health benefits of bocce first endorsed by this Greek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given to a shot when a ball comes to rest touching the pallino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minimum weight of a bocce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 first used as bocce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name for bocce-like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President that built a bocce court at Mount Vernon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bocce is believed to be the ancestor of what Scottish game played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millions of fans are estimated to play bocce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queen who was a an ardent fan of bocce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hard throw to knock out an opponents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Bocce Ball</dc:title>
  <dcterms:created xsi:type="dcterms:W3CDTF">2021-10-11T02:23:49Z</dcterms:created>
  <dcterms:modified xsi:type="dcterms:W3CDTF">2021-10-11T02:23:49Z</dcterms:modified>
</cp:coreProperties>
</file>