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Bocchiaro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Amsterdam University    </w:t>
      </w:r>
      <w:r>
        <w:t xml:space="preserve">   Authority    </w:t>
      </w:r>
      <w:r>
        <w:t xml:space="preserve">   Control group    </w:t>
      </w:r>
      <w:r>
        <w:t xml:space="preserve">   cover story    </w:t>
      </w:r>
      <w:r>
        <w:t xml:space="preserve">   Debrief    </w:t>
      </w:r>
      <w:r>
        <w:t xml:space="preserve">   Deception    </w:t>
      </w:r>
      <w:r>
        <w:t xml:space="preserve">   Disobey    </w:t>
      </w:r>
      <w:r>
        <w:t xml:space="preserve">   Faith    </w:t>
      </w:r>
      <w:r>
        <w:t xml:space="preserve">   fifty three    </w:t>
      </w:r>
      <w:r>
        <w:t xml:space="preserve">   Fourteen    </w:t>
      </w:r>
      <w:r>
        <w:t xml:space="preserve">   Great    </w:t>
      </w:r>
      <w:r>
        <w:t xml:space="preserve">   Incredible    </w:t>
      </w:r>
      <w:r>
        <w:t xml:space="preserve">   Lab    </w:t>
      </w:r>
      <w:r>
        <w:t xml:space="preserve">   Letter    </w:t>
      </w:r>
      <w:r>
        <w:t xml:space="preserve">   Ninety six    </w:t>
      </w:r>
      <w:r>
        <w:t xml:space="preserve">   Ninety two    </w:t>
      </w:r>
      <w:r>
        <w:t xml:space="preserve">   None    </w:t>
      </w:r>
      <w:r>
        <w:t xml:space="preserve">   One hundred and fourteen    </w:t>
      </w:r>
      <w:r>
        <w:t xml:space="preserve">   Pilot study    </w:t>
      </w:r>
      <w:r>
        <w:t xml:space="preserve">   Sensory deprivation    </w:t>
      </w:r>
      <w:r>
        <w:t xml:space="preserve">   Seven minuets    </w:t>
      </w:r>
      <w:r>
        <w:t xml:space="preserve">   Stern man    </w:t>
      </w:r>
      <w:r>
        <w:t xml:space="preserve">   Thirty two percent    </w:t>
      </w:r>
      <w:r>
        <w:t xml:space="preserve">   Whistleblower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Bocchiaro </dc:title>
  <dcterms:created xsi:type="dcterms:W3CDTF">2021-10-11T02:24:23Z</dcterms:created>
  <dcterms:modified xsi:type="dcterms:W3CDTF">2021-10-11T02:24:23Z</dcterms:modified>
</cp:coreProperties>
</file>