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Bodas de Sangre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hace la novia luego de la boda?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Cuántos años tienen de estar juntos el novio y la novia?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es el jinete que anduvo merodeando?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 qué arma mataron al hermano del novio?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simboliza la mendiga?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Quién lloró la noche antes de la boda?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qué llegó Leonardo a buscar a la novia?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Cuántos hijos tiene el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Personaje que muere en la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Cuál es el tema de la obra?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quién le expresa la novia sus dudas sobre casarse?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qué genero pertenece la lectura?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del autor de la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son Ponci y Bernarda?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personaje secundario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característica del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qué color es el traje de la novia?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Personaje secundario que no aprobó el amor de Leonardo y la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personaje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Bodas de Sangre</dc:title>
  <dcterms:created xsi:type="dcterms:W3CDTF">2021-10-11T02:23:55Z</dcterms:created>
  <dcterms:modified xsi:type="dcterms:W3CDTF">2021-10-11T02:23:55Z</dcterms:modified>
</cp:coreProperties>
</file>