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Bodensee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Wallhausen    </w:t>
      </w:r>
      <w:r>
        <w:t xml:space="preserve">   Romanshorn    </w:t>
      </w:r>
      <w:r>
        <w:t xml:space="preserve">   Langenargen    </w:t>
      </w:r>
      <w:r>
        <w:t xml:space="preserve">   Hirschberg    </w:t>
      </w:r>
      <w:r>
        <w:t xml:space="preserve">   Pfänder    </w:t>
      </w:r>
      <w:r>
        <w:t xml:space="preserve">   Lochau    </w:t>
      </w:r>
      <w:r>
        <w:t xml:space="preserve">   Bregenzerwald    </w:t>
      </w:r>
      <w:r>
        <w:t xml:space="preserve">   Damuels Mellau    </w:t>
      </w:r>
      <w:r>
        <w:t xml:space="preserve">   Viktorsberg    </w:t>
      </w:r>
      <w:r>
        <w:t xml:space="preserve">   Affenberg Salem    </w:t>
      </w:r>
      <w:r>
        <w:t xml:space="preserve">   Unteruhldingen    </w:t>
      </w:r>
      <w:r>
        <w:t xml:space="preserve">   Birnau    </w:t>
      </w:r>
      <w:r>
        <w:t xml:space="preserve">   Freiburg    </w:t>
      </w:r>
      <w:r>
        <w:t xml:space="preserve">   Überlingen    </w:t>
      </w:r>
      <w:r>
        <w:t xml:space="preserve">   Meersburg    </w:t>
      </w:r>
      <w:r>
        <w:t xml:space="preserve">   Reichenau    </w:t>
      </w:r>
      <w:r>
        <w:t xml:space="preserve">   Salem casle    </w:t>
      </w:r>
      <w:r>
        <w:t xml:space="preserve">   Radolfzell    </w:t>
      </w:r>
      <w:r>
        <w:t xml:space="preserve">   Appenzell    </w:t>
      </w:r>
      <w:r>
        <w:t xml:space="preserve">   Rhine    </w:t>
      </w:r>
      <w:r>
        <w:t xml:space="preserve">   Bregenz    </w:t>
      </w:r>
      <w:r>
        <w:t xml:space="preserve">   Lindau    </w:t>
      </w:r>
      <w:r>
        <w:t xml:space="preserve">   Kreuzlingen    </w:t>
      </w:r>
      <w:r>
        <w:t xml:space="preserve">   Konstanz    </w:t>
      </w:r>
      <w:r>
        <w:t xml:space="preserve">   Mainau    </w:t>
      </w:r>
      <w:r>
        <w:t xml:space="preserve">   Friedrichshafen    </w:t>
      </w:r>
      <w:r>
        <w:t xml:space="preserve">   Schweiz    </w:t>
      </w:r>
      <w:r>
        <w:t xml:space="preserve">   Österreich    </w:t>
      </w:r>
      <w:r>
        <w:t xml:space="preserve">   Deutschland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Bodensee</dc:title>
  <dcterms:created xsi:type="dcterms:W3CDTF">2021-10-11T02:23:53Z</dcterms:created>
  <dcterms:modified xsi:type="dcterms:W3CDTF">2021-10-11T02:23:53Z</dcterms:modified>
</cp:coreProperties>
</file>