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exocrine    </w:t>
      </w:r>
      <w:r>
        <w:t xml:space="preserve">   lymphatic    </w:t>
      </w:r>
      <w:r>
        <w:t xml:space="preserve">   nervous    </w:t>
      </w:r>
      <w:r>
        <w:t xml:space="preserve">   muscular    </w:t>
      </w:r>
      <w:r>
        <w:t xml:space="preserve">   digestive    </w:t>
      </w:r>
      <w:r>
        <w:t xml:space="preserve">   excretory    </w:t>
      </w:r>
      <w:r>
        <w:t xml:space="preserve">   reproductive    </w:t>
      </w:r>
      <w:r>
        <w:t xml:space="preserve">   circulatory    </w:t>
      </w:r>
      <w:r>
        <w:t xml:space="preserve">   respiratory    </w:t>
      </w:r>
      <w:r>
        <w:t xml:space="preserve">   organism    </w:t>
      </w:r>
      <w:r>
        <w:t xml:space="preserve">   organ system    </w:t>
      </w:r>
      <w:r>
        <w:t xml:space="preserve">   organs    </w:t>
      </w:r>
      <w:r>
        <w:t xml:space="preserve">   tissue    </w:t>
      </w:r>
      <w:r>
        <w:t xml:space="preserve">   cells    </w:t>
      </w:r>
      <w:r>
        <w:t xml:space="preserve">   organelles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</dc:title>
  <dcterms:created xsi:type="dcterms:W3CDTF">2021-10-11T02:23:38Z</dcterms:created>
  <dcterms:modified xsi:type="dcterms:W3CDTF">2021-10-11T02:23:38Z</dcterms:modified>
</cp:coreProperties>
</file>