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Bodies From the Ice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for determining altitude attained, especially a barometric or radar device used in an aircraft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removes earth carefully and systematically from an archaeological site in order to find buried remains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Excessively credulous belief in and reverence for supernatural beings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child sacrificed in a religious ritual in some pre-Columbian cultures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postmortem examination to discover the cause of death or the extent of disease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open crack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opulent ceremonial feast at which possessions are given away or destroyed to display wealth or enhance prestige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excavating something, especially an archaeological 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scarcity of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stick used by some indigenous peoples of North America to propel a spear or dart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Chicha is a fermented alcoholic or non-fermented beverage of Latin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Bodies From the Ice Crossword </dc:title>
  <dcterms:created xsi:type="dcterms:W3CDTF">2021-10-11T02:24:02Z</dcterms:created>
  <dcterms:modified xsi:type="dcterms:W3CDTF">2021-10-11T02:24:02Z</dcterms:modified>
</cp:coreProperties>
</file>