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DEADSEA    </w:t>
      </w:r>
      <w:r>
        <w:t xml:space="preserve">   INDIAN    </w:t>
      </w:r>
      <w:r>
        <w:t xml:space="preserve">   ATLANTIC    </w:t>
      </w:r>
      <w:r>
        <w:t xml:space="preserve">   THAMES    </w:t>
      </w:r>
      <w:r>
        <w:t xml:space="preserve">   AMAZON    </w:t>
      </w:r>
      <w:r>
        <w:t xml:space="preserve">   NILE    </w:t>
      </w:r>
      <w:r>
        <w:t xml:space="preserve">   PACIFIC    </w:t>
      </w:r>
      <w:r>
        <w:t xml:space="preserve">   ARCTIC    </w:t>
      </w:r>
      <w:r>
        <w:t xml:space="preserve">   CREEKS    </w:t>
      </w:r>
      <w:r>
        <w:t xml:space="preserve">   STREAMS    </w:t>
      </w:r>
      <w:r>
        <w:t xml:space="preserve">   WATER    </w:t>
      </w:r>
      <w:r>
        <w:t xml:space="preserve">   WATERFALL    </w:t>
      </w:r>
      <w:r>
        <w:t xml:space="preserve">   OCEAN    </w:t>
      </w:r>
      <w:r>
        <w:t xml:space="preserve">   GULF    </w:t>
      </w:r>
      <w:r>
        <w:t xml:space="preserve">   LAKE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Of Water</dc:title>
  <dcterms:created xsi:type="dcterms:W3CDTF">2021-10-11T02:24:17Z</dcterms:created>
  <dcterms:modified xsi:type="dcterms:W3CDTF">2021-10-11T02:24:17Z</dcterms:modified>
</cp:coreProperties>
</file>