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natural stream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 inlet of the sea that is parallel to the coastline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slow moving river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passage of water connecting two large areas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salt water that surrounds a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shallow body of water located alongside a coast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body of water surrounded by land on all sides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inlet of the sea almost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ridge of rock, coral or sand near the surface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length of water wider than a strait, joining two large bodies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cascade of water on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arm of the sea, lake or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on the coast where vessels may find 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body of still water</w:t>
            </w:r>
          </w:p>
        </w:tc>
      </w:tr>
    </w:tbl>
    <w:p>
      <w:pPr>
        <w:pStyle w:val="WordBankSmall"/>
      </w:pPr>
      <w:r>
        <w:t xml:space="preserve">   Sound    </w:t>
      </w:r>
      <w:r>
        <w:t xml:space="preserve">   gulf    </w:t>
      </w:r>
      <w:r>
        <w:t xml:space="preserve">   waterfall    </w:t>
      </w:r>
      <w:r>
        <w:t xml:space="preserve">   channel    </w:t>
      </w:r>
      <w:r>
        <w:t xml:space="preserve">   inlet    </w:t>
      </w:r>
      <w:r>
        <w:t xml:space="preserve">   strait    </w:t>
      </w:r>
      <w:r>
        <w:t xml:space="preserve">   river    </w:t>
      </w:r>
      <w:r>
        <w:t xml:space="preserve">   pond    </w:t>
      </w:r>
      <w:r>
        <w:t xml:space="preserve">   lagoon    </w:t>
      </w:r>
      <w:r>
        <w:t xml:space="preserve">   glacier    </w:t>
      </w:r>
      <w:r>
        <w:t xml:space="preserve">   lake    </w:t>
      </w:r>
      <w:r>
        <w:t xml:space="preserve">   ocean    </w:t>
      </w:r>
      <w:r>
        <w:t xml:space="preserve">   reef    </w:t>
      </w:r>
      <w:r>
        <w:t xml:space="preserve">  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Bodies of Water</dc:title>
  <dcterms:created xsi:type="dcterms:W3CDTF">2021-10-11T02:24:30Z</dcterms:created>
  <dcterms:modified xsi:type="dcterms:W3CDTF">2021-10-11T02:24:30Z</dcterms:modified>
</cp:coreProperties>
</file>