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ESTUARY    </w:t>
      </w:r>
      <w:r>
        <w:t xml:space="preserve">   STREAM    </w:t>
      </w:r>
      <w:r>
        <w:t xml:space="preserve">   GULF    </w:t>
      </w:r>
      <w:r>
        <w:t xml:space="preserve">   CHANNEL    </w:t>
      </w:r>
      <w:r>
        <w:t xml:space="preserve">   POND    </w:t>
      </w:r>
      <w:r>
        <w:t xml:space="preserve">   PENINSULA    </w:t>
      </w:r>
      <w:r>
        <w:t xml:space="preserve">   RIVER    </w:t>
      </w:r>
      <w:r>
        <w:t xml:space="preserve">   LAKE    </w:t>
      </w:r>
      <w:r>
        <w:t xml:space="preserve">   ISLAND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Bodies of water</dc:title>
  <dcterms:created xsi:type="dcterms:W3CDTF">2021-10-11T02:23:33Z</dcterms:created>
  <dcterms:modified xsi:type="dcterms:W3CDTF">2021-10-11T02:23:33Z</dcterms:modified>
</cp:coreProperties>
</file>