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Bodily Function 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YOU CLOSE ONLY ONE OF YOUR EYES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YOUR NOSE TICKLES AND THEN YOU EXPLODE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A LITTLE STOMACH GAS COMES OUT YOUR MOUTH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SUDDEN SHARP SOUND FROM YOUR LUNGS AND THROAT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YOUR EYES DO THOUSANDS OF TIMES A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YOU'RE SLEEPING NOISILY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YOU'RE TIRED AND YOUR MOUTH OPENS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YOU CAN'T BREATHE OUT SILENTLY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SWALLOW LOUDLY AND QUICKLY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INHALE THROUGH YOUR NOSE SO THAT IT DOESN'T RUN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STOMACH GAS ESCAPES LOUDLY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BREATHE OUT SLOWLY AND AUDIBLY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Bodily Function Verbs</dc:title>
  <dcterms:created xsi:type="dcterms:W3CDTF">2021-10-11T02:23:58Z</dcterms:created>
  <dcterms:modified xsi:type="dcterms:W3CDTF">2021-10-11T02:23:58Z</dcterms:modified>
</cp:coreProperties>
</file>