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Bodin's Optics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angle is formed between a ray of light striking a surface and the normal to that surface at the point of incidence.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piece of glass or other transparent substance with curved sides for concentrating or dispersing light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lens is curved inward.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UV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Green and Blue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all Secondary colours come together, it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photosensitive membrane on the inside of the human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smooth, highly polished surface for reflecting light that may be plane or curved.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all Primary colours come together, what colour does it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transparent layer forming the front of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Red and Blue Creates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angle is formed between a reflected ray and the normal to the surface at the point it reflected from.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reproduction of an object produced by light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angle formed between the refracted ray and the normal to the surface at the point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organ of vision or light sensitivity.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Red and Green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material thing that can be observed.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lens curves outward.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bundle of light rays, or concentrated flow of electromagnetic waves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IR stand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Bodin's Optics Crossword</dc:title>
  <dcterms:created xsi:type="dcterms:W3CDTF">2021-10-11T02:23:40Z</dcterms:created>
  <dcterms:modified xsi:type="dcterms:W3CDTF">2021-10-11T02:23:40Z</dcterms:modified>
</cp:coreProperties>
</file>