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scalp    </w:t>
      </w:r>
      <w:r>
        <w:t xml:space="preserve">   eyelashes    </w:t>
      </w:r>
      <w:r>
        <w:t xml:space="preserve">   eyebrow    </w:t>
      </w:r>
      <w:r>
        <w:t xml:space="preserve">   brain    </w:t>
      </w:r>
      <w:r>
        <w:t xml:space="preserve">   eyeball    </w:t>
      </w:r>
      <w:r>
        <w:t xml:space="preserve">   fingers    </w:t>
      </w:r>
      <w:r>
        <w:t xml:space="preserve">   elbows    </w:t>
      </w:r>
      <w:r>
        <w:t xml:space="preserve">   stomach    </w:t>
      </w:r>
      <w:r>
        <w:t xml:space="preserve">   wrist    </w:t>
      </w:r>
      <w:r>
        <w:t xml:space="preserve">   tooth    </w:t>
      </w:r>
      <w:r>
        <w:t xml:space="preserve">   throat    </w:t>
      </w:r>
      <w:r>
        <w:t xml:space="preserve">   ankles    </w:t>
      </w:r>
      <w:r>
        <w:t xml:space="preserve">   tongue    </w:t>
      </w:r>
      <w:r>
        <w:t xml:space="preserve">   chest    </w:t>
      </w:r>
      <w:r>
        <w:t xml:space="preserve">   shoulders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2021-10-11T02:23:43Z</dcterms:created>
  <dcterms:modified xsi:type="dcterms:W3CDTF">2021-10-11T02:23:43Z</dcterms:modified>
</cp:coreProperties>
</file>