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Stomach    </w:t>
      </w:r>
      <w:r>
        <w:t xml:space="preserve">   Heart    </w:t>
      </w:r>
      <w:r>
        <w:t xml:space="preserve">   Blood    </w:t>
      </w:r>
      <w:r>
        <w:t xml:space="preserve">   Lungs    </w:t>
      </w:r>
      <w:r>
        <w:t xml:space="preserve">   Teeth    </w:t>
      </w:r>
      <w:r>
        <w:t xml:space="preserve">   Bone    </w:t>
      </w:r>
      <w:r>
        <w:t xml:space="preserve">   Muscle    </w:t>
      </w:r>
      <w:r>
        <w:t xml:space="preserve">   Head    </w:t>
      </w:r>
      <w:r>
        <w:t xml:space="preserve">   Nose    </w:t>
      </w:r>
      <w:r>
        <w:t xml:space="preserve">   Nose,head,stomach,muscle,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2021-10-11T02:22:58Z</dcterms:created>
  <dcterms:modified xsi:type="dcterms:W3CDTF">2021-10-11T02:22:58Z</dcterms:modified>
</cp:coreProperties>
</file>