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JEWELRY    </w:t>
      </w:r>
      <w:r>
        <w:t xml:space="preserve">   PAIN    </w:t>
      </w:r>
      <w:r>
        <w:t xml:space="preserve">   SWELLING    </w:t>
      </w:r>
      <w:r>
        <w:t xml:space="preserve">   STERILE    </w:t>
      </w:r>
      <w:r>
        <w:t xml:space="preserve">   BLEEDING    </w:t>
      </w:r>
      <w:r>
        <w:t xml:space="preserve">   LICENSED    </w:t>
      </w:r>
      <w:r>
        <w:t xml:space="preserve">   ALLERGIES    </w:t>
      </w:r>
      <w:r>
        <w:t xml:space="preserve">   COSTLY    </w:t>
      </w:r>
      <w:r>
        <w:t xml:space="preserve">   DISFIGUREMENT    </w:t>
      </w:r>
      <w:r>
        <w:t xml:space="preserve">   SCARRING    </w:t>
      </w:r>
      <w:r>
        <w:t xml:space="preserve">   DISEASES    </w:t>
      </w:r>
      <w:r>
        <w:t xml:space="preserve">   PERMANENT    </w:t>
      </w:r>
      <w:r>
        <w:t xml:space="preserve">   INFECTION    </w:t>
      </w:r>
      <w:r>
        <w:t xml:space="preserve">   COMPLICATIONS    </w:t>
      </w:r>
      <w:r>
        <w:t xml:space="preserve">   RISKS    </w:t>
      </w:r>
      <w:r>
        <w:t xml:space="preserve">   PIERCING    </w:t>
      </w:r>
      <w:r>
        <w:t xml:space="preserve">   BODY ART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Art</dc:title>
  <dcterms:created xsi:type="dcterms:W3CDTF">2021-10-11T02:24:00Z</dcterms:created>
  <dcterms:modified xsi:type="dcterms:W3CDTF">2021-10-11T02:24:00Z</dcterms:modified>
</cp:coreProperties>
</file>