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Identity    </w:t>
      </w:r>
      <w:r>
        <w:t xml:space="preserve">   Individuality    </w:t>
      </w:r>
      <w:r>
        <w:t xml:space="preserve">   Creativity    </w:t>
      </w:r>
      <w:r>
        <w:t xml:space="preserve">   Pigment    </w:t>
      </w:r>
      <w:r>
        <w:t xml:space="preserve">   Dye    </w:t>
      </w:r>
      <w:r>
        <w:t xml:space="preserve">   Memories    </w:t>
      </w:r>
      <w:r>
        <w:t xml:space="preserve">   Sentimental    </w:t>
      </w:r>
      <w:r>
        <w:t xml:space="preserve">   Culture    </w:t>
      </w:r>
      <w:r>
        <w:t xml:space="preserve">   Art    </w:t>
      </w:r>
      <w:r>
        <w:t xml:space="preserve">   Ink    </w:t>
      </w:r>
      <w:r>
        <w:t xml:space="preserve">   Tribal    </w:t>
      </w:r>
      <w:r>
        <w:t xml:space="preserve">   Body art    </w:t>
      </w:r>
      <w:r>
        <w:t xml:space="preserve">   Tattoo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Art</dc:title>
  <dcterms:created xsi:type="dcterms:W3CDTF">2021-10-11T02:24:07Z</dcterms:created>
  <dcterms:modified xsi:type="dcterms:W3CDTF">2021-10-11T02:24:07Z</dcterms:modified>
</cp:coreProperties>
</file>