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Cavities and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Divides the body into top and bottom halfs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when laying on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parts close to the points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to midsagittal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parts on the back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Away from the point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for the Right Upper Quandrant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Divides body into left and right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Below the transveral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parts on the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Above the transveral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Position when laying on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 the sacral region of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from the midsagittal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near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Cavities and Directions</dc:title>
  <dcterms:created xsi:type="dcterms:W3CDTF">2021-10-11T02:23:32Z</dcterms:created>
  <dcterms:modified xsi:type="dcterms:W3CDTF">2021-10-11T02:23:32Z</dcterms:modified>
</cp:coreProperties>
</file>