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Challenges</w:t>
      </w:r>
    </w:p>
    <w:p>
      <w:pPr>
        <w:pStyle w:val="Questions"/>
      </w:pPr>
      <w:r>
        <w:t xml:space="preserve">1. RIENALH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ADAHCINPPDE PAKIGNR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OAGL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AERIHNG DMAIREPI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SLDDBAEI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ATSMHA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ISGN GAEUGALN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PSCETRE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MILEPFRIA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CALHYISP PHATTEISR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RLECAERB LPASY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SAERMSAEDRB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Challenges</dc:title>
  <dcterms:created xsi:type="dcterms:W3CDTF">2021-10-11T02:24:23Z</dcterms:created>
  <dcterms:modified xsi:type="dcterms:W3CDTF">2021-10-11T02:24:23Z</dcterms:modified>
</cp:coreProperties>
</file>