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Hormones    </w:t>
      </w:r>
      <w:r>
        <w:t xml:space="preserve">   Awesome    </w:t>
      </w:r>
      <w:r>
        <w:t xml:space="preserve">   Reproductive    </w:t>
      </w:r>
      <w:r>
        <w:t xml:space="preserve">   Plan    </w:t>
      </w:r>
      <w:r>
        <w:t xml:space="preserve">   Period    </w:t>
      </w:r>
      <w:r>
        <w:t xml:space="preserve">   Earlier    </w:t>
      </w:r>
      <w:r>
        <w:t xml:space="preserve">   Tampons    </w:t>
      </w:r>
      <w:r>
        <w:t xml:space="preserve">   Size    </w:t>
      </w:r>
      <w:r>
        <w:t xml:space="preserve">   Hair    </w:t>
      </w:r>
      <w:r>
        <w:t xml:space="preserve">   Strong    </w:t>
      </w:r>
      <w:r>
        <w:t xml:space="preserve">   Testosterone    </w:t>
      </w:r>
      <w:r>
        <w:t xml:space="preserve">   Estrogen    </w:t>
      </w:r>
      <w:r>
        <w:t xml:space="preserve">   Acne    </w:t>
      </w:r>
      <w:r>
        <w:t xml:space="preserve">   Apple    </w:t>
      </w:r>
      <w:r>
        <w:t xml:space="preserve">   Deodorant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Changes</dc:title>
  <dcterms:created xsi:type="dcterms:W3CDTF">2021-10-11T02:23:14Z</dcterms:created>
  <dcterms:modified xsi:type="dcterms:W3CDTF">2021-10-11T02:23:14Z</dcterms:modified>
</cp:coreProperties>
</file>