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Composition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element is part of the body's radioactivity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method was developed in agriculture research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rate of equilibrium of a tracer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Anthropometric measures are used in what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most common cons to these methods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has a density of .901 gm/cc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theory does hydrostatic weighing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at risk of Female Athlete Triad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most effective method for weight loss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pro to measuring skinfolds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H2O weighing can be difficult for an individual that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42% of 1st-3rd graders want to be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control center of food intake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profession has many deaths because of low body weight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a density of 1.100 gm/cc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tissues high in water are highly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DXA measures ....content first then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ideal girl wears what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method uses an electromagnetic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has higher levels of leptin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Composition </dc:title>
  <dcterms:created xsi:type="dcterms:W3CDTF">2021-10-11T02:24:05Z</dcterms:created>
  <dcterms:modified xsi:type="dcterms:W3CDTF">2021-10-11T02:24:05Z</dcterms:modified>
</cp:coreProperties>
</file>