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Composition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Anorexia is an example of ____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first used to assess the lean mass of hogs?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density of ____ ____ ____ is 1.100 gm/cc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underwater weighing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Hydrostatic weighing is considered the ___ ___ of body composition assesments.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principle of theory that mass/volume =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acronym to measure body fat by delivering an electrical current through the body and measuring the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Genetics, Social influences, and psychological factors are all related to ____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Based on early whole body counters to count radiation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Loss of muscle that happens with aging.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radiation eexposure and is not used to asses body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Developed in agriculture research and uses the same wavelength for animals as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Density of _____ is 0.901 gm/cc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Estimates body composition from body density.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Based on the premise that the larger a person is, the greater the circumference.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Estimates fat and not adipose tissue.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Regular activity can _____ lean body mass as you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superficial measurement of the body in attempt to predict body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Skinfold calipers are used to predict body fat.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Calculates body fat by weight/height, but does not take into account lean muscle mass.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Composition</dc:title>
  <dcterms:created xsi:type="dcterms:W3CDTF">2021-10-11T02:24:19Z</dcterms:created>
  <dcterms:modified xsi:type="dcterms:W3CDTF">2021-10-11T02:24:19Z</dcterms:modified>
</cp:coreProperties>
</file>