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Body Dysmorphic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self-esteem    </w:t>
      </w:r>
      <w:r>
        <w:t xml:space="preserve">   anxious    </w:t>
      </w:r>
      <w:r>
        <w:t xml:space="preserve">   self-conscious    </w:t>
      </w:r>
      <w:r>
        <w:t xml:space="preserve">   Skin imperfections    </w:t>
      </w:r>
      <w:r>
        <w:t xml:space="preserve">   Facial features    </w:t>
      </w:r>
      <w:r>
        <w:t xml:space="preserve">   social media    </w:t>
      </w:r>
      <w:r>
        <w:t xml:space="preserve">   body weight    </w:t>
      </w:r>
      <w:r>
        <w:t xml:space="preserve">   chronic    </w:t>
      </w:r>
      <w:r>
        <w:t xml:space="preserve">   anorexia    </w:t>
      </w:r>
      <w:r>
        <w:t xml:space="preserve">   bulimia    </w:t>
      </w:r>
      <w:r>
        <w:t xml:space="preserve">   eating disorders    </w:t>
      </w:r>
      <w:r>
        <w:t xml:space="preserve">   obsessive    </w:t>
      </w:r>
      <w:r>
        <w:t xml:space="preserve">   plastic surgery    </w:t>
      </w:r>
      <w:r>
        <w:t xml:space="preserve">   body image    </w:t>
      </w:r>
      <w:r>
        <w:t xml:space="preserve">   society    </w:t>
      </w:r>
      <w:r>
        <w:t xml:space="preserve">   Ugly    </w:t>
      </w:r>
      <w:r>
        <w:t xml:space="preserve">   Body Dysmorphic Disorder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Dysmorphic Disorder</dc:title>
  <dcterms:created xsi:type="dcterms:W3CDTF">2021-10-11T02:24:02Z</dcterms:created>
  <dcterms:modified xsi:type="dcterms:W3CDTF">2021-10-11T02:24:02Z</dcterms:modified>
</cp:coreProperties>
</file>