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Humors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excess amount of fluids determined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 only developed its modern association with being funny in the late 17th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Yellow Bile is connected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black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Phlegm is connected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is connected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elements linked with the humours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 Bile is connected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also an element linked with the humors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yellow bile is connected with this temperament</w:t>
            </w:r>
          </w:p>
        </w:tc>
      </w:tr>
    </w:tbl>
    <w:p>
      <w:pPr>
        <w:pStyle w:val="WordBankMedium"/>
      </w:pPr>
      <w:r>
        <w:t xml:space="preserve">   Humours    </w:t>
      </w:r>
      <w:r>
        <w:t xml:space="preserve">   character    </w:t>
      </w:r>
      <w:r>
        <w:t xml:space="preserve">   Summer    </w:t>
      </w:r>
      <w:r>
        <w:t xml:space="preserve">   Autumn    </w:t>
      </w:r>
      <w:r>
        <w:t xml:space="preserve">   Winter    </w:t>
      </w:r>
      <w:r>
        <w:t xml:space="preserve">   spring    </w:t>
      </w:r>
      <w:r>
        <w:t xml:space="preserve">   melancholy    </w:t>
      </w:r>
      <w:r>
        <w:t xml:space="preserve">   water    </w:t>
      </w:r>
      <w:r>
        <w:t xml:space="preserve">   earth    </w:t>
      </w:r>
      <w:r>
        <w:t xml:space="preserve">   choleric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Humors</dc:title>
  <dcterms:created xsi:type="dcterms:W3CDTF">2021-10-11T02:24:17Z</dcterms:created>
  <dcterms:modified xsi:type="dcterms:W3CDTF">2021-10-11T02:24:17Z</dcterms:modified>
</cp:coreProperties>
</file>