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Body ID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body    </w:t>
      </w:r>
      <w:r>
        <w:t xml:space="preserve">   neck    </w:t>
      </w:r>
      <w:r>
        <w:t xml:space="preserve">   elbow    </w:t>
      </w:r>
      <w:r>
        <w:t xml:space="preserve">   knees    </w:t>
      </w:r>
      <w:r>
        <w:t xml:space="preserve">   leg    </w:t>
      </w:r>
      <w:r>
        <w:t xml:space="preserve">   arm    </w:t>
      </w:r>
      <w:r>
        <w:t xml:space="preserve">   ears    </w:t>
      </w:r>
      <w:r>
        <w:t xml:space="preserve">   mouth    </w:t>
      </w:r>
      <w:r>
        <w:t xml:space="preserve">   nose    </w:t>
      </w:r>
      <w:r>
        <w:t xml:space="preserve">   eyes    </w:t>
      </w:r>
      <w:r>
        <w:t xml:space="preserve">   face    </w:t>
      </w:r>
      <w:r>
        <w:t xml:space="preserve">   head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Body ID Search</dc:title>
  <dcterms:created xsi:type="dcterms:W3CDTF">2021-10-11T02:23:21Z</dcterms:created>
  <dcterms:modified xsi:type="dcterms:W3CDTF">2021-10-11T02:23:21Z</dcterms:modified>
</cp:coreProperties>
</file>