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Suicide    </w:t>
      </w:r>
      <w:r>
        <w:t xml:space="preserve">   Eating disorder    </w:t>
      </w:r>
      <w:r>
        <w:t xml:space="preserve">   Self esteem    </w:t>
      </w:r>
      <w:r>
        <w:t xml:space="preserve">   Help    </w:t>
      </w:r>
      <w:r>
        <w:t xml:space="preserve">   Professional    </w:t>
      </w:r>
      <w:r>
        <w:t xml:space="preserve">   Anerexia    </w:t>
      </w:r>
      <w:r>
        <w:t xml:space="preserve">   Self harm    </w:t>
      </w:r>
      <w:r>
        <w:t xml:space="preserve">   Confidence    </w:t>
      </w:r>
      <w:r>
        <w:t xml:space="preserve">   Binge eating    </w:t>
      </w:r>
      <w:r>
        <w:t xml:space="preserve">   Advertising    </w:t>
      </w:r>
      <w:r>
        <w:t xml:space="preserve">   Exercise    </w:t>
      </w:r>
      <w:r>
        <w:t xml:space="preserve">   Social media    </w:t>
      </w:r>
      <w:r>
        <w:t xml:space="preserve">   Negative    </w:t>
      </w:r>
      <w:r>
        <w:t xml:space="preserve">   Positive    </w:t>
      </w:r>
      <w:r>
        <w:t xml:space="preserve">   Body Image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Image</dc:title>
  <dcterms:created xsi:type="dcterms:W3CDTF">2021-10-11T02:23:47Z</dcterms:created>
  <dcterms:modified xsi:type="dcterms:W3CDTF">2021-10-11T02:23:47Z</dcterms:modified>
</cp:coreProperties>
</file>