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Image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unique    </w:t>
      </w:r>
      <w:r>
        <w:t xml:space="preserve">   exercise    </w:t>
      </w:r>
      <w:r>
        <w:t xml:space="preserve">   body shaming    </w:t>
      </w:r>
      <w:r>
        <w:t xml:space="preserve">   physique    </w:t>
      </w:r>
      <w:r>
        <w:t xml:space="preserve">   piercing    </w:t>
      </w:r>
      <w:r>
        <w:t xml:space="preserve">   tattoo    </w:t>
      </w:r>
      <w:r>
        <w:t xml:space="preserve">   fitness    </w:t>
      </w:r>
      <w:r>
        <w:t xml:space="preserve">   makeup    </w:t>
      </w:r>
      <w:r>
        <w:t xml:space="preserve">   plastic surgery    </w:t>
      </w:r>
      <w:r>
        <w:t xml:space="preserve">   negative    </w:t>
      </w:r>
      <w:r>
        <w:t xml:space="preserve">   positive    </w:t>
      </w:r>
      <w:r>
        <w:t xml:space="preserve">   society    </w:t>
      </w:r>
      <w:r>
        <w:t xml:space="preserve">   perception    </w:t>
      </w:r>
      <w:r>
        <w:t xml:space="preserve">   social media    </w:t>
      </w:r>
      <w:r>
        <w:t xml:space="preserve">   identity    </w:t>
      </w:r>
      <w:r>
        <w:t xml:space="preserve">   self esteem    </w:t>
      </w:r>
      <w:r>
        <w:t xml:space="preserve">   confidence    </w:t>
      </w:r>
      <w:r>
        <w:t xml:space="preserve">   anorexia    </w:t>
      </w:r>
      <w:r>
        <w:t xml:space="preserve">   eating disorder    </w:t>
      </w:r>
      <w:r>
        <w:t xml:space="preserve">   self harm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Image</dc:title>
  <dcterms:created xsi:type="dcterms:W3CDTF">2021-10-11T02:23:49Z</dcterms:created>
  <dcterms:modified xsi:type="dcterms:W3CDTF">2021-10-11T02:23:49Z</dcterms:modified>
</cp:coreProperties>
</file>