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self esteem    </w:t>
      </w:r>
      <w:r>
        <w:t xml:space="preserve">   confident    </w:t>
      </w:r>
      <w:r>
        <w:t xml:space="preserve">   accepting    </w:t>
      </w:r>
      <w:r>
        <w:t xml:space="preserve">   healthy    </w:t>
      </w:r>
      <w:r>
        <w:t xml:space="preserve">   pressure    </w:t>
      </w:r>
      <w:r>
        <w:t xml:space="preserve">   pretty    </w:t>
      </w:r>
      <w:r>
        <w:t xml:space="preserve">   ugly    </w:t>
      </w:r>
      <w:r>
        <w:t xml:space="preserve">   fat    </w:t>
      </w:r>
      <w:r>
        <w:t xml:space="preserve">   skinny    </w:t>
      </w:r>
      <w:r>
        <w:t xml:space="preserve">   diet    </w:t>
      </w:r>
      <w:r>
        <w:t xml:space="preserve">   sexualization    </w:t>
      </w:r>
      <w:r>
        <w:t xml:space="preserve">   beautiful    </w:t>
      </w:r>
      <w:r>
        <w:t xml:space="preserve">   perfection    </w:t>
      </w:r>
      <w:r>
        <w:t xml:space="preserve">   magazine    </w:t>
      </w:r>
      <w:r>
        <w:t xml:space="preserve">   waist    </w:t>
      </w:r>
      <w:r>
        <w:t xml:space="preserve">   filters    </w:t>
      </w:r>
      <w:r>
        <w:t xml:space="preserve">   scale    </w:t>
      </w:r>
      <w:r>
        <w:t xml:space="preserve">   weight    </w:t>
      </w:r>
      <w:r>
        <w:t xml:space="preserve">   obesity    </w:t>
      </w:r>
      <w:r>
        <w:t xml:space="preserve">   models    </w:t>
      </w:r>
      <w:r>
        <w:t xml:space="preserve">   ideal    </w:t>
      </w:r>
      <w:r>
        <w:t xml:space="preserve">   bullying    </w:t>
      </w:r>
      <w:r>
        <w:t xml:space="preserve">   anxiety    </w:t>
      </w:r>
      <w:r>
        <w:t xml:space="preserve">   depression    </w:t>
      </w:r>
      <w:r>
        <w:t xml:space="preserve">   social media    </w:t>
      </w:r>
      <w:r>
        <w:t xml:space="preserve">   social pressure    </w:t>
      </w:r>
      <w:r>
        <w:t xml:space="preserve">   teens    </w:t>
      </w:r>
      <w:r>
        <w:t xml:space="preserve">   body dysmorphia    </w:t>
      </w:r>
      <w:r>
        <w:t xml:space="preserve">   endomorph    </w:t>
      </w:r>
      <w:r>
        <w:t xml:space="preserve">   ectomorph    </w:t>
      </w:r>
      <w:r>
        <w:t xml:space="preserve">   mesomorph    </w:t>
      </w:r>
      <w:r>
        <w:t xml:space="preserve">   control    </w:t>
      </w:r>
      <w:r>
        <w:t xml:space="preserve">   anorexia    </w:t>
      </w:r>
      <w:r>
        <w:t xml:space="preserve">   eating disorder    </w:t>
      </w:r>
      <w:r>
        <w:t xml:space="preserve">   Body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2021-10-11T02:23:59Z</dcterms:created>
  <dcterms:modified xsi:type="dcterms:W3CDTF">2021-10-11T02:23:59Z</dcterms:modified>
</cp:coreProperties>
</file>