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______refers to the way we see our bodies and the way we think others see our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severe despondency and dejection.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eating disorder characterized by markedly reduced appetite or total aversion to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Teens often experience body image __________ in order to fit in with peers.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members usually influence a teens' body image by criticizing how they look.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body's relative mass or the quantity of matter contained by it, giving rise to  a downward force; the heaviness of a person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emotional disorder involving an obsessive desire to lose weight, in which is extreme overeating followed by self-induced vomiting, purging, or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Persons with ___________ disorder often eat a very large amount of food and feel out of control while doing so.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in which a person eats a very small amount of food or extremely large amounts of food is called an  ______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about the way you look and feeling good about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that their looks do not measure up to what society, family, friends, and the media expect.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Showing__________ is one way to help someone with an eating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in one's own worth or abilities; self-respect.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grossly fat or overweight.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method of __________ is when a person makes themselves vomit in order to prevent themselves from gaining weight.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__________ and females experience body image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themselves the way they are is a step to helping teens improve their body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Unrealistic ideas about what an ideal body shape is often seen in the__________.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2021-10-11T02:22:50Z</dcterms:created>
  <dcterms:modified xsi:type="dcterms:W3CDTF">2021-10-11T02:22:50Z</dcterms:modified>
</cp:coreProperties>
</file>