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exercise    </w:t>
      </w:r>
      <w:r>
        <w:t xml:space="preserve">   support    </w:t>
      </w:r>
      <w:r>
        <w:t xml:space="preserve">   health    </w:t>
      </w:r>
      <w:r>
        <w:t xml:space="preserve">   diet    </w:t>
      </w:r>
      <w:r>
        <w:t xml:space="preserve">   puberty    </w:t>
      </w:r>
      <w:r>
        <w:t xml:space="preserve">   sleep    </w:t>
      </w:r>
      <w:r>
        <w:t xml:space="preserve">   magazines    </w:t>
      </w:r>
      <w:r>
        <w:t xml:space="preserve">   pressure    </w:t>
      </w:r>
      <w:r>
        <w:t xml:space="preserve">   friends    </w:t>
      </w:r>
      <w:r>
        <w:t xml:space="preserve">   stress    </w:t>
      </w:r>
      <w:r>
        <w:t xml:space="preserve">   mirror    </w:t>
      </w:r>
      <w:r>
        <w:t xml:space="preserve">   celebrities    </w:t>
      </w:r>
      <w:r>
        <w:t xml:space="preserve">   beauty    </w:t>
      </w:r>
      <w:r>
        <w:t xml:space="preserve">   social media    </w:t>
      </w:r>
      <w:r>
        <w:t xml:space="preserve">   bullying    </w:t>
      </w:r>
      <w:r>
        <w:t xml:space="preserve">   body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Body Image</dc:title>
  <dcterms:created xsi:type="dcterms:W3CDTF">2021-10-10T23:43:25Z</dcterms:created>
  <dcterms:modified xsi:type="dcterms:W3CDTF">2021-10-10T23:43:25Z</dcterms:modified>
</cp:coreProperties>
</file>