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compliment    </w:t>
      </w:r>
      <w:r>
        <w:t xml:space="preserve">   worth    </w:t>
      </w:r>
      <w:r>
        <w:t xml:space="preserve">   value    </w:t>
      </w:r>
      <w:r>
        <w:t xml:space="preserve">   stress    </w:t>
      </w:r>
      <w:r>
        <w:t xml:space="preserve">   depression    </w:t>
      </w:r>
      <w:r>
        <w:t xml:space="preserve">   anxiety    </w:t>
      </w:r>
      <w:r>
        <w:t xml:space="preserve">   nutrients    </w:t>
      </w:r>
      <w:r>
        <w:t xml:space="preserve">   photoshop    </w:t>
      </w:r>
      <w:r>
        <w:t xml:space="preserve">   diet    </w:t>
      </w:r>
      <w:r>
        <w:t xml:space="preserve">   confident    </w:t>
      </w:r>
      <w:r>
        <w:t xml:space="preserve">   muscles    </w:t>
      </w:r>
      <w:r>
        <w:t xml:space="preserve">   skinny    </w:t>
      </w:r>
      <w:r>
        <w:t xml:space="preserve">   comfortable    </w:t>
      </w:r>
      <w:r>
        <w:t xml:space="preserve">   acceptance    </w:t>
      </w:r>
      <w:r>
        <w:t xml:space="preserve">   size    </w:t>
      </w:r>
      <w:r>
        <w:t xml:space="preserve">   feelings    </w:t>
      </w:r>
      <w:r>
        <w:t xml:space="preserve">   negative    </w:t>
      </w:r>
      <w:r>
        <w:t xml:space="preserve">   positive    </w:t>
      </w:r>
      <w:r>
        <w:t xml:space="preserve">   body    </w:t>
      </w:r>
      <w:r>
        <w:t xml:space="preserve">   weight    </w:t>
      </w:r>
      <w:r>
        <w:t xml:space="preserve">   average    </w:t>
      </w:r>
      <w:r>
        <w:t xml:space="preserve">   normal    </w:t>
      </w:r>
      <w:r>
        <w:t xml:space="preserve">   media    </w:t>
      </w:r>
      <w:r>
        <w:t xml:space="preserve">   exercise    </w:t>
      </w:r>
      <w:r>
        <w:t xml:space="preserve">   goals    </w:t>
      </w:r>
      <w:r>
        <w:t xml:space="preserve">   self esteem    </w:t>
      </w:r>
      <w:r>
        <w:t xml:space="preserve">   emotional    </w:t>
      </w:r>
      <w:r>
        <w:t xml:space="preserve">   spiritual    </w:t>
      </w:r>
      <w:r>
        <w:t xml:space="preserve">   mental    </w:t>
      </w:r>
      <w:r>
        <w:t xml:space="preserve">   physical    </w:t>
      </w:r>
      <w:r>
        <w:t xml:space="preserve">   ideal    </w:t>
      </w:r>
      <w:r>
        <w:t xml:space="preserve">   balance    </w:t>
      </w:r>
      <w:r>
        <w:t xml:space="preserve">   unhealthy    </w:t>
      </w:r>
      <w:r>
        <w:t xml:space="preserve">   healthy    </w:t>
      </w:r>
      <w:r>
        <w:t xml:space="preserve">   anorexia    </w:t>
      </w:r>
      <w:r>
        <w:t xml:space="preserve">   bulimia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</dc:title>
  <dcterms:created xsi:type="dcterms:W3CDTF">2021-10-11T02:23:28Z</dcterms:created>
  <dcterms:modified xsi:type="dcterms:W3CDTF">2021-10-11T02:23:28Z</dcterms:modified>
</cp:coreProperties>
</file>