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Sad    </w:t>
      </w:r>
      <w:r>
        <w:t xml:space="preserve">   Confident    </w:t>
      </w:r>
      <w:r>
        <w:t xml:space="preserve">   Feelings    </w:t>
      </w:r>
      <w:r>
        <w:t xml:space="preserve">   Selfesteem    </w:t>
      </w:r>
      <w:r>
        <w:t xml:space="preserve">   Unpopular    </w:t>
      </w:r>
      <w:r>
        <w:t xml:space="preserve">   Nice    </w:t>
      </w:r>
      <w:r>
        <w:t xml:space="preserve">   Nerd    </w:t>
      </w:r>
      <w:r>
        <w:t xml:space="preserve">   Popular    </w:t>
      </w:r>
      <w:r>
        <w:t xml:space="preserve">   Looks    </w:t>
      </w:r>
      <w:r>
        <w:t xml:space="preserve">   Bodyimage    </w:t>
      </w:r>
      <w:r>
        <w:t xml:space="preserve">   Fat    </w:t>
      </w:r>
      <w:r>
        <w:t xml:space="preserve">   Ugly    </w:t>
      </w:r>
      <w:r>
        <w:t xml:space="preserve">   Pretty    </w:t>
      </w:r>
      <w:r>
        <w:t xml:space="preserve">   Insecure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2021-10-11T02:23:39Z</dcterms:created>
  <dcterms:modified xsi:type="dcterms:W3CDTF">2021-10-11T02:23:39Z</dcterms:modified>
</cp:coreProperties>
</file>