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achievement    </w:t>
      </w:r>
      <w:r>
        <w:t xml:space="preserve">   insecurities    </w:t>
      </w:r>
      <w:r>
        <w:t xml:space="preserve">   breaking through    </w:t>
      </w:r>
      <w:r>
        <w:t xml:space="preserve">   courage    </w:t>
      </w:r>
      <w:r>
        <w:t xml:space="preserve">   resilience    </w:t>
      </w:r>
      <w:r>
        <w:t xml:space="preserve">   refection    </w:t>
      </w:r>
      <w:r>
        <w:t xml:space="preserve">   amazing    </w:t>
      </w:r>
      <w:r>
        <w:t xml:space="preserve">   persistence    </w:t>
      </w:r>
      <w:r>
        <w:t xml:space="preserve">   patience    </w:t>
      </w:r>
      <w:r>
        <w:t xml:space="preserve">   milestone    </w:t>
      </w:r>
      <w:r>
        <w:t xml:space="preserve">   thick skin    </w:t>
      </w:r>
      <w:r>
        <w:t xml:space="preserve">   peanuts    </w:t>
      </w:r>
      <w:r>
        <w:t xml:space="preserve">   willingness    </w:t>
      </w:r>
      <w:r>
        <w:t xml:space="preserve">   hope    </w:t>
      </w:r>
      <w:r>
        <w:t xml:space="preserve">   love    </w:t>
      </w:r>
      <w:r>
        <w:t xml:space="preserve">   happiness    </w:t>
      </w:r>
      <w:r>
        <w:t xml:space="preserve">   nurture    </w:t>
      </w:r>
      <w:r>
        <w:t xml:space="preserve">   nourishment    </w:t>
      </w:r>
      <w:r>
        <w:t xml:space="preserve">   positive thinking    </w:t>
      </w:r>
      <w:r>
        <w:t xml:space="preserve">   peer support    </w:t>
      </w:r>
      <w:r>
        <w:t xml:space="preserve">   nutrition    </w:t>
      </w:r>
      <w:r>
        <w:t xml:space="preserve">   health    </w:t>
      </w:r>
      <w:r>
        <w:t xml:space="preserve">   exercise    </w:t>
      </w:r>
      <w:r>
        <w:t xml:space="preserve">   pressure to be perfect    </w:t>
      </w:r>
      <w:r>
        <w:t xml:space="preserve">   dieting    </w:t>
      </w:r>
      <w:r>
        <w:t xml:space="preserve">   binge eating disorder    </w:t>
      </w:r>
      <w:r>
        <w:t xml:space="preserve">   bulimia    </w:t>
      </w:r>
      <w:r>
        <w:t xml:space="preserve">   suicide    </w:t>
      </w:r>
      <w:r>
        <w:t xml:space="preserve">   anorexia    </w:t>
      </w:r>
      <w:r>
        <w:t xml:space="preserve">   chronic fatigue    </w:t>
      </w:r>
      <w:r>
        <w:t xml:space="preserve">   anxiety    </w:t>
      </w:r>
      <w:r>
        <w:t xml:space="preserve">   depression    </w:t>
      </w:r>
      <w:r>
        <w:t xml:space="preserve">   self esteem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Image</dc:title>
  <dcterms:created xsi:type="dcterms:W3CDTF">2021-10-11T02:23:44Z</dcterms:created>
  <dcterms:modified xsi:type="dcterms:W3CDTF">2021-10-11T02:23:44Z</dcterms:modified>
</cp:coreProperties>
</file>