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Image</w:t>
      </w:r>
    </w:p>
    <w:p>
      <w:pPr>
        <w:pStyle w:val="Questions"/>
      </w:pPr>
      <w:r>
        <w:t xml:space="preserve">1. LTAL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STHOR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MCYLSU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TAF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IKNYSN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HNTI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IOLCSA IEDMA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BCPLUI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IBSCERILTEE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YESURFOL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DBOY GIMEA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PIERD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SEFL EPTRESC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TRNOSG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KWAE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BYOD NGSAIMH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YEUABT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YULG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ITED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PNAYPHU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Tall    </w:t>
      </w:r>
      <w:r>
        <w:t xml:space="preserve">   Short    </w:t>
      </w:r>
      <w:r>
        <w:t xml:space="preserve">   Muscly    </w:t>
      </w:r>
      <w:r>
        <w:t xml:space="preserve">   Fat    </w:t>
      </w:r>
      <w:r>
        <w:t xml:space="preserve">   Skinny    </w:t>
      </w:r>
      <w:r>
        <w:t xml:space="preserve">   Thin    </w:t>
      </w:r>
      <w:r>
        <w:t xml:space="preserve">   Social Media    </w:t>
      </w:r>
      <w:r>
        <w:t xml:space="preserve">   Public    </w:t>
      </w:r>
      <w:r>
        <w:t xml:space="preserve">   Celebrities    </w:t>
      </w:r>
      <w:r>
        <w:t xml:space="preserve">   Yourself    </w:t>
      </w:r>
      <w:r>
        <w:t xml:space="preserve">   Body Image    </w:t>
      </w:r>
      <w:r>
        <w:t xml:space="preserve">   Pride    </w:t>
      </w:r>
      <w:r>
        <w:t xml:space="preserve">   Self Respect    </w:t>
      </w:r>
      <w:r>
        <w:t xml:space="preserve">   Strong    </w:t>
      </w:r>
      <w:r>
        <w:t xml:space="preserve">   Weak    </w:t>
      </w:r>
      <w:r>
        <w:t xml:space="preserve">   Body Shaming    </w:t>
      </w:r>
      <w:r>
        <w:t xml:space="preserve">   Beauty    </w:t>
      </w:r>
      <w:r>
        <w:t xml:space="preserve">   Ugly    </w:t>
      </w:r>
      <w:r>
        <w:t xml:space="preserve">   Diet     </w:t>
      </w:r>
      <w:r>
        <w:t xml:space="preserve">   Unhappy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Image</dc:title>
  <dcterms:created xsi:type="dcterms:W3CDTF">2021-10-11T02:23:47Z</dcterms:created>
  <dcterms:modified xsi:type="dcterms:W3CDTF">2021-10-11T02:23:47Z</dcterms:modified>
</cp:coreProperties>
</file>