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Digital    </w:t>
      </w:r>
      <w:r>
        <w:t xml:space="preserve">   Frontal    </w:t>
      </w:r>
      <w:r>
        <w:t xml:space="preserve">   Orbital    </w:t>
      </w:r>
      <w:r>
        <w:t xml:space="preserve">   Gluteal    </w:t>
      </w:r>
      <w:r>
        <w:t xml:space="preserve">   Cephalic    </w:t>
      </w:r>
      <w:r>
        <w:t xml:space="preserve">   Thoracic    </w:t>
      </w:r>
      <w:r>
        <w:t xml:space="preserve">   Pubic    </w:t>
      </w:r>
      <w:r>
        <w:t xml:space="preserve">   Sural    </w:t>
      </w:r>
      <w:r>
        <w:t xml:space="preserve">   Crural    </w:t>
      </w:r>
      <w:r>
        <w:t xml:space="preserve">   Antebrachial    </w:t>
      </w:r>
      <w:r>
        <w:t xml:space="preserve">   Carpal    </w:t>
      </w:r>
      <w:r>
        <w:t xml:space="preserve">   Axillary    </w:t>
      </w:r>
      <w:r>
        <w:t xml:space="preserve">   Mental    </w:t>
      </w:r>
      <w:r>
        <w:t xml:space="preserve">   Femoral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Landmarks</dc:title>
  <dcterms:created xsi:type="dcterms:W3CDTF">2021-10-11T02:22:48Z</dcterms:created>
  <dcterms:modified xsi:type="dcterms:W3CDTF">2021-10-11T02:22:48Z</dcterms:modified>
</cp:coreProperties>
</file>