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Language</w:t>
      </w:r>
    </w:p>
    <w:p>
      <w:pPr>
        <w:pStyle w:val="Questions"/>
      </w:pPr>
      <w:r>
        <w:t xml:space="preserve">1. VOURNES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NANOMITD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FOEINTCND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NYRAG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YLEINFRD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SYH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ROIEDRW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PGDNILAE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XETDECI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USPPMOO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Language</dc:title>
  <dcterms:created xsi:type="dcterms:W3CDTF">2021-10-11T02:24:13Z</dcterms:created>
  <dcterms:modified xsi:type="dcterms:W3CDTF">2021-10-11T02:24:13Z</dcterms:modified>
</cp:coreProperties>
</file>