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Language Cultural Difference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Hand Gestures    </w:t>
      </w:r>
      <w:r>
        <w:t xml:space="preserve">   Facial expressions    </w:t>
      </w:r>
      <w:r>
        <w:t xml:space="preserve">   Demeanor    </w:t>
      </w:r>
      <w:r>
        <w:t xml:space="preserve">   Attitude    </w:t>
      </w:r>
      <w:r>
        <w:t xml:space="preserve">   Handshake    </w:t>
      </w:r>
      <w:r>
        <w:t xml:space="preserve">   Hair twirling    </w:t>
      </w:r>
      <w:r>
        <w:t xml:space="preserve">   Avoidance    </w:t>
      </w:r>
      <w:r>
        <w:t xml:space="preserve">   Smiling    </w:t>
      </w:r>
      <w:r>
        <w:t xml:space="preserve">   Voice    </w:t>
      </w:r>
      <w:r>
        <w:t xml:space="preserve">   Kissing    </w:t>
      </w:r>
      <w:r>
        <w:t xml:space="preserve">   Personal space    </w:t>
      </w:r>
      <w:r>
        <w:t xml:space="preserve">   Touch    </w:t>
      </w:r>
      <w:r>
        <w:t xml:space="preserve">   Eye contact    </w:t>
      </w:r>
      <w:r>
        <w:t xml:space="preserve">   Posture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Language Cultural Difference </dc:title>
  <dcterms:created xsi:type="dcterms:W3CDTF">2021-10-11T02:23:30Z</dcterms:created>
  <dcterms:modified xsi:type="dcterms:W3CDTF">2021-10-11T02:23:30Z</dcterms:modified>
</cp:coreProperties>
</file>