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Body Language Interpreted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Arms Crossed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Interest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Rubbing hands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Defensive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Drumming fingers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Making a decision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Biting nails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Happy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Open palms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Authoritative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Frowning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Openess or sincerity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Handshake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Confusion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Tilted head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Welcoming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Stroking chin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Nervousness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Smiling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Low confidence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 of eye contact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Impatience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Steepling fingers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Anticipation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Language Interpreted</dc:title>
  <dcterms:created xsi:type="dcterms:W3CDTF">2021-10-11T02:23:22Z</dcterms:created>
  <dcterms:modified xsi:type="dcterms:W3CDTF">2021-10-11T02:23:22Z</dcterms:modified>
</cp:coreProperties>
</file>