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postmortem examination to discover the cause of death or the extent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in which the bones become brittle and fragile from loss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laying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 of the thigh or upper hind limb, articulating at the hip and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characteristics that an individual possessed during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part of a long bone, initially growing separately from the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a series of long curved bones occurring in 12 pairs in humans and extending from the spine to or toward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insect in its inactive immature form between larva and adult.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of cells or tissues by their own enzymes, especially those released by lysosomes.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and usually smaller of the two bones between the knee and the ankle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the structure and diseases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shaft or central part of a long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and typically larger of the two bones between the knee and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immature form of other animals that undergo some metamorphosis.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Skeleton of a person's or animal's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Lifestyle</dc:title>
  <dcterms:created xsi:type="dcterms:W3CDTF">2021-10-11T02:23:04Z</dcterms:created>
  <dcterms:modified xsi:type="dcterms:W3CDTF">2021-10-11T02:23:04Z</dcterms:modified>
</cp:coreProperties>
</file>